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2-4676</w:t>
      </w:r>
      <w:r>
        <w:rPr>
          <w:rFonts w:ascii="Times New Roman" w:eastAsia="Times New Roman" w:hAnsi="Times New Roman" w:cs="Times New Roman"/>
          <w:sz w:val="22"/>
          <w:szCs w:val="22"/>
        </w:rPr>
        <w:t>-2611/2025</w:t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86MS0066-01-2025-007768-77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08 декабря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Исполняющий обязанности мирового судьи судебного участка № 11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Бордунов М.Б., при секретаре судебного заседания Куликовой О.П.,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7"/>
          <w:szCs w:val="27"/>
        </w:rPr>
        <w:t>Изотовой Юлии Игоревны к Обществу с ограниченной ответственностью Управляющая организация «Югра», генеральному директору Общества с ограниченной ответственностью Управляющая организация «Югра»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Назаровой </w:t>
      </w:r>
      <w:r>
        <w:rPr>
          <w:rFonts w:ascii="Times New Roman" w:eastAsia="Times New Roman" w:hAnsi="Times New Roman" w:cs="Times New Roman"/>
          <w:sz w:val="27"/>
          <w:szCs w:val="27"/>
        </w:rPr>
        <w:t>Гульназ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Ильдаровне</w:t>
      </w:r>
      <w:r>
        <w:rPr>
          <w:rFonts w:ascii="Times New Roman" w:eastAsia="Times New Roman" w:hAnsi="Times New Roman" w:cs="Times New Roman"/>
          <w:sz w:val="27"/>
          <w:szCs w:val="27"/>
        </w:rPr>
        <w:t>, Службе жилищного и строительного надзора ХМАО-Югры, руководителю Службы жилищного и строительного надзора ХМАО-Югры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Копылову Артему Петровичу, Акционерному обществу «Газпром </w:t>
      </w:r>
      <w:r>
        <w:rPr>
          <w:rFonts w:ascii="Times New Roman" w:eastAsia="Times New Roman" w:hAnsi="Times New Roman" w:cs="Times New Roman"/>
          <w:sz w:val="27"/>
          <w:szCs w:val="27"/>
        </w:rPr>
        <w:t>энергосбыт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Тюмень», третьи лица, не заявляющие самостоятельных требований относительно предмета спора Прокуратура города Сургута, Прокуратура ХМАО-Югры, Правительство ХМАО-Югры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защите прав потребителя,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167, 194-199 Гражданского процессуального кодекса Российской Федерации,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  <w:sz w:val="27"/>
          <w:szCs w:val="27"/>
        </w:rPr>
        <w:t>Изотовой Юлии Игоревны к Обществу с ограниченной ответственностью Управляющая организация «Югра», генеральному директору Общества с ограниченной ответственностью Управляющая организация «Югра»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Назаровой </w:t>
      </w:r>
      <w:r>
        <w:rPr>
          <w:rFonts w:ascii="Times New Roman" w:eastAsia="Times New Roman" w:hAnsi="Times New Roman" w:cs="Times New Roman"/>
          <w:sz w:val="27"/>
          <w:szCs w:val="27"/>
        </w:rPr>
        <w:t>Гульназ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Ильдаровне</w:t>
      </w:r>
      <w:r>
        <w:rPr>
          <w:rFonts w:ascii="Times New Roman" w:eastAsia="Times New Roman" w:hAnsi="Times New Roman" w:cs="Times New Roman"/>
          <w:sz w:val="27"/>
          <w:szCs w:val="27"/>
        </w:rPr>
        <w:t>, Службе жилищного и строительного надзора ХМАО-Югры, руководителю Службы жилищного и строительного надзора ХМАО-Югры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Копылову Артему Петровичу, Акционерному обществу «Газпром </w:t>
      </w:r>
      <w:r>
        <w:rPr>
          <w:rFonts w:ascii="Times New Roman" w:eastAsia="Times New Roman" w:hAnsi="Times New Roman" w:cs="Times New Roman"/>
          <w:sz w:val="27"/>
          <w:szCs w:val="27"/>
        </w:rPr>
        <w:t>энергосбыт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Тюмень», третьи лица, не заявляющие самостоятельных требований относительно предмета спора Прокуратура города Сургута, Прокуратура ХМАО-Югры, Правительство ХМАО-Югры </w:t>
      </w:r>
      <w:r>
        <w:rPr>
          <w:rFonts w:ascii="Times New Roman" w:eastAsia="Times New Roman" w:hAnsi="Times New Roman" w:cs="Times New Roman"/>
          <w:sz w:val="27"/>
          <w:szCs w:val="27"/>
        </w:rPr>
        <w:t>о защите прав потребителя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 отказать.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11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 мирового судьи судебного участка №11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«_____» ______________ 20 ____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2-4676</w:t>
      </w:r>
      <w:r>
        <w:rPr>
          <w:rFonts w:ascii="Times New Roman" w:eastAsia="Times New Roman" w:hAnsi="Times New Roman" w:cs="Times New Roman"/>
          <w:sz w:val="16"/>
          <w:szCs w:val="16"/>
        </w:rPr>
        <w:t>-2611/2025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 О.П. Куликова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